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建筑温室气体减排  核算、障碍、对策、政策</w:t>
      </w:r>
    </w:p>
    <w:p>
      <w:r>
        <w:rPr>
          <w:rFonts w:ascii="宋体" w:hAnsi="宋体" w:eastAsia="宋体"/>
          <w:sz w:val="24"/>
        </w:rPr>
        <w:t>汪涛著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建筑温室气体减排  核算、障碍、对策、政策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本书出售、求购地址：https://www.jiaokey.com/book/detail/13706050.html</w:t>
      </w:r>
    </w:p>
    <w:p>
      <w:r>
        <w:t>更多相关图书推荐：https://www.jiaokey.com</w:t>
      </w:r>
    </w:p>
    <w:p>
      <w:r>
        <w:t>汪涛著 其他作品：https://www.jiaokey.com/tag/汪涛著.html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关键词搜索：https://www.jiaokey.com/tag/建筑温室气体减排  核算、障碍、对策、政策.html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