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文征明集  增订本  中</w:t>
      </w:r>
    </w:p>
    <w:p>
      <w:r>
        <w:rPr>
          <w:rFonts w:ascii="宋体" w:hAnsi="宋体" w:eastAsia="宋体"/>
          <w:sz w:val="24"/>
        </w:rPr>
        <w:t>（明）文征明著；周道振辑校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6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文征明集  增订本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（明）文征明著；周道振辑校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文徵明（1470-1559）-文集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本书出售、求购地址：https://www.jiaokey.com/book/detail/13706042.html</w:t>
      </w:r>
    </w:p>
    <w:p>
      <w:r>
        <w:t>更多相关图书推荐：https://www.jiaokey.com</w:t>
      </w:r>
    </w:p>
    <w:p>
      <w:r>
        <w:t>（明）文征明著；周道振辑校 其他作品：https://www.jiaokey.com/tag/（明）文征明著；周道振辑校.html</w:t>
      </w:r>
    </w:p>
    <w:p>
      <w:r>
        <w:t>上海:上海古籍出版社,2014.12 出版图书：https://www.jiaokey.com/tag/上海:上海古籍出版社,2014.12.html</w:t>
      </w:r>
    </w:p>
    <w:p>
      <w:r>
        <w:t>关键词搜索：https://www.jiaokey.com/tag/文徵明（1470-1559）-文集.html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