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书名：纤维增强地聚合物材料及其动态力学性能</w:t>
      </w:r>
    </w:p>
    <w:p>
      <w:r>
        <w:t>作者：许金余，赵德辉，罗鑫著</w:t>
      </w:r>
    </w:p>
    <w:p>
      <w:r>
        <w:t>出版社：西安：西北工业大学出版社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纤维增强地聚合物材料及其动态力学性能 评论地址：https://www.jiaokey.com/book/detail/13706030.html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