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  下</w:t>
      </w:r>
    </w:p>
    <w:p>
      <w:r>
        <w:t>作者:陈义万主编；胡妮，裴玲，朱进容副主编；别业广，邓罡，周挽平，徐国旺，闵锐，龚姣丽，成纯富，张金业，陈之宣，李文兵参编</w:t>
      </w:r>
    </w:p>
    <w:p>
      <w:r>
        <w:t>出版社:武汉：华中科技大学出版社</w:t>
      </w:r>
    </w:p>
    <w:p>
      <w:r>
        <w:t>出版日期：2014.12</w:t>
      </w:r>
    </w:p>
    <w:p>
      <w:r>
        <w:t>总页数：281</w:t>
      </w:r>
    </w:p>
    <w:p>
      <w:r>
        <w:t>更多请访问教客网:www.jiaokey.com</w:t>
      </w:r>
    </w:p>
    <w:p>
      <w:r>
        <w:t>大学物理  下评论地址：https://www.jiaokey.com/book/detail/13705991.html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