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2013公式、图表与电子表格制作  超值双色版</w:t>
      </w:r>
    </w:p>
    <w:p>
      <w:r>
        <w:rPr>
          <w:rFonts w:ascii="宋体" w:hAnsi="宋体" w:eastAsia="宋体"/>
          <w:sz w:val="24"/>
        </w:rPr>
        <w:t>孙全党主编；靳瑞霞，鲁世清，李超科副主编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2013公式、图表与电子表格制作  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孙全党主编；靳瑞霞，鲁世清，李超科副主编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本书出售、求购地址：https://www.jiaokey.com/book/detail/13705954.html</w:t>
      </w:r>
    </w:p>
    <w:p>
      <w:r>
        <w:t>更多相关图书推荐：https://www.jiaokey.com</w:t>
      </w:r>
    </w:p>
    <w:p>
      <w:r>
        <w:t>孙全党主编；靳瑞霞，鲁世清，李超科副主编 其他作品：https://www.jiaokey.com/tag/孙全党主编；靳瑞霞，鲁世清，李超科副主编.html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2013公式、图表与电子表格制作  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