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6.0程序设计实训教材</w:t>
      </w:r>
    </w:p>
    <w:p>
      <w:r>
        <w:t>作者：麦永浩，姚秋凤，吴燕波，高江明主编</w:t>
      </w:r>
    </w:p>
    <w:p>
      <w:r>
        <w:t>出版社：北京：清华大学出版社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Visual Basic 6.0程序设计实训教材 评论地址：https://www.jiaokey.com/book/detail/13705942.html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