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汇编语言程序设计习题解答及课程实验  设计辅导  第2版</w:t>
      </w:r>
    </w:p>
    <w:p>
      <w:r>
        <w:rPr>
          <w:rFonts w:ascii="宋体" w:hAnsi="宋体" w:eastAsia="宋体"/>
          <w:sz w:val="24"/>
        </w:rPr>
        <w:t>詹仕华主编；张旭副主编；满正行编写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汇编语言程序设计习题解答及课程实验  设计辅导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詹仕华主编；张旭副主编；满正行编写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本书出售、求购地址：https://www.jiaokey.com/book/detail/13705924.html</w:t>
      </w:r>
    </w:p>
    <w:p>
      <w:r>
        <w:t>更多相关图书推荐：https://www.jiaokey.com</w:t>
      </w:r>
    </w:p>
    <w:p>
      <w:r>
        <w:t>詹仕华主编；张旭副主编；满正行编写 其他作品：https://www.jiaokey.com/tag/詹仕华主编；张旭副主编；满正行编写.html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关键词搜索：https://www.jiaokey.com/tag/汇编语言程序设计习题解答及课程实验  设计辅导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