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PACKAGE创新维度  可持续设计的路径与方法</w:t>
      </w:r>
    </w:p>
    <w:p>
      <w:r>
        <w:rPr>
          <w:rFonts w:ascii="宋体" w:hAnsi="宋体" w:eastAsia="宋体"/>
          <w:sz w:val="24"/>
        </w:rPr>
        <w:t>赵璐主编；张健，霍奖编著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PACKAGE创新维度  可持续设计的路径与方法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赵璐主编；张健，霍奖编著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本书出售、求购地址：https://www.jiaokey.com/book/detail/13705914.html</w:t>
      </w:r>
    </w:p>
    <w:p>
      <w:r>
        <w:t>更多相关图书推荐：https://www.jiaokey.com</w:t>
      </w:r>
    </w:p>
    <w:p>
      <w:r>
        <w:t>赵璐主编；张健，霍奖编著 其他作品：https://www.jiaokey.com/tag/赵璐主编；张健，霍奖编著.html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关键词搜索：https://www.jiaokey.com/tag/PACKAGE创新维度  可持续设计的路径与方法.html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