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实拍精通CANON EOS70D摄影圣经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实拍精通CANON EOS70D摄影圣经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本书出售、求购地址：https://www.jiaokey.com/book/detail/13705898.html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关键词搜索：https://www.jiaokey.com/tag/实拍精通CANON EOS70D摄影圣经.html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