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液压技术360°学习方案  液压系统设计  最新</w:t>
      </w:r>
    </w:p>
    <w:p>
      <w:r>
        <w:rPr>
          <w:rFonts w:ascii="宋体" w:hAnsi="宋体" w:eastAsia="宋体"/>
          <w:sz w:val="24"/>
        </w:rPr>
        <w:t>郭玲，龚雪编著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液压技术360°学习方案  液压系统设计  最新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郭玲，龚雪编著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本书出售、求购地址：https://www.jiaokey.com/book/detail/13705875.html</w:t>
      </w:r>
    </w:p>
    <w:p>
      <w:r>
        <w:t>更多相关图书推荐：https://www.jiaokey.com</w:t>
      </w:r>
    </w:p>
    <w:p>
      <w:r>
        <w:t>郭玲，龚雪编著 其他作品：https://www.jiaokey.com/tag/郭玲，龚雪编著.html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关键词搜索：https://www.jiaokey.com/tag/液压技术360°学习方案  液压系统设计  最新.html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