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东江源头区水污染系统控制技术</w:t>
      </w:r>
    </w:p>
    <w:p>
      <w:r>
        <w:rPr>
          <w:rFonts w:ascii="宋体" w:hAnsi="宋体" w:eastAsia="宋体"/>
          <w:sz w:val="24"/>
        </w:rPr>
        <w:t>席运官，李德波，刘明庆等著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东江源头区水污染系统控制技术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席运官，李德波，刘明庆等著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本书出售、求购地址：https://www.jiaokey.com/book/detail/13705867.html</w:t>
      </w:r>
    </w:p>
    <w:p>
      <w:r>
        <w:t>更多相关图书推荐：https://www.jiaokey.com</w:t>
      </w:r>
    </w:p>
    <w:p>
      <w:r>
        <w:t>席运官，李德波，刘明庆等著 其他作品：https://www.jiaokey.com/tag/席运官，李德波，刘明庆等著.html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关键词搜索：https://www.jiaokey.com/tag/东江源头区水污染系统控制技术.html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