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可信网络连接与可信云计算</w:t>
      </w:r>
    </w:p>
    <w:p>
      <w:r>
        <w:rPr>
          <w:rFonts w:ascii="宋体" w:hAnsi="宋体" w:eastAsia="宋体"/>
          <w:sz w:val="24"/>
        </w:rPr>
        <w:t>慈林林，杨明华，田成平，盛兵著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可信网络连接与可信云计算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慈林林，杨明华，田成平，盛兵著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本书出售、求购地址：https://www.jiaokey.com/book/detail/13705861.html</w:t>
      </w:r>
    </w:p>
    <w:p>
      <w:r>
        <w:t>更多相关图书推荐：https://www.jiaokey.com</w:t>
      </w:r>
    </w:p>
    <w:p>
      <w:r>
        <w:t>慈林林，杨明华，田成平，盛兵著 其他作品：https://www.jiaokey.com/tag/慈林林，杨明华，田成平，盛兵著.html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关键词搜索：https://www.jiaokey.com/tag/可信网络连接与可信云计算.html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