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爱上3D打印机  3D打印实践入门</w:t>
      </w:r>
    </w:p>
    <w:p>
      <w:r>
        <w:rPr>
          <w:rFonts w:ascii="宋体" w:hAnsi="宋体" w:eastAsia="宋体"/>
          <w:sz w:val="24"/>
        </w:rPr>
        <w:t>（美）佩蒂斯，（美）弗朗斯，（美）舍吉尔著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爱上3D打印机  3D打印实践入门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（美）佩蒂斯，（美）弗朗斯，（美）舍吉尔著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本书出售、求购地址：https://www.jiaokey.com/book/detail/13705859.html</w:t>
      </w:r>
    </w:p>
    <w:p>
      <w:r>
        <w:t>更多相关图书推荐：https://www.jiaokey.com</w:t>
      </w:r>
    </w:p>
    <w:p>
      <w:r>
        <w:t>（美）佩蒂斯，（美）弗朗斯，（美）舍吉尔著 其他作品：https://www.jiaokey.com/tag/（美）佩蒂斯，（美）弗朗斯，（美）舍吉尔著.html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关键词搜索：https://www.jiaokey.com/tag/爱上3D打印机  3D打印实践入门.html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