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书名：为何当初那样的想法，现在却在做这样的事</w:t>
      </w:r>
    </w:p>
    <w:p>
      <w:r>
        <w:t>作者：房勇著</w:t>
      </w:r>
    </w:p>
    <w:p>
      <w:r>
        <w:t>出版社：北京:北京联合出版公司,2014.12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为何当初那样的想法，现在却在做这样的事 评论地址：https://www.jiaokey.com/book/detail/13705828.html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