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书名：新中国的外交官徐晃夫妇：暨徐晃诞辰一百周年纪念文集</w:t>
      </w:r>
    </w:p>
    <w:p>
      <w:r>
        <w:t>作者：徐雅雅，徐卫红，徐斌，徐晓红，徐小五编著</w:t>
      </w:r>
    </w:p>
    <w:p>
      <w:r>
        <w:t>出版社：北京:民族出版社,2014.08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新中国的外交官徐晃夫妇：暨徐晃诞辰一百周年纪念文集 评论地址：https://www.jiaokey.com/book/detail/13705827.html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