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  从竞技场学来的金牌激励策略</w:t>
      </w:r>
    </w:p>
    <w:p>
      <w:r>
        <w:rPr>
          <w:rFonts w:ascii="宋体" w:hAnsi="宋体" w:eastAsia="宋体"/>
          <w:sz w:val="24"/>
        </w:rPr>
        <w:t>（加）彼得·詹森博士（DR.PETERJENSEN）著；王露瑶译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  从竞技场学来的金牌激励策略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（加）彼得·詹森博士（DR.PETERJENSEN）著；王露瑶译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本书出售、求购地址：https://www.jiaokey.com/book/detail/13705823.html</w:t>
      </w:r>
    </w:p>
    <w:p>
      <w:r>
        <w:t>更多相关图书推荐：https://www.jiaokey.com</w:t>
      </w:r>
    </w:p>
    <w:p>
      <w:r>
        <w:t>（加）彼得·詹森博士（DR.PETERJENSEN）著；王露瑶译 其他作品：https://www.jiaokey.com/tag/（加）彼得·詹森博士（DR.PETERJENSEN）著；王露瑶译.html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关键词搜索：https://www.jiaokey.com/tag/唤醒  从竞技场学来的金牌激励策略.html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