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微信营销108招  用微信做自我营销打造超级人脉和钱脉</w:t>
      </w:r>
    </w:p>
    <w:p>
      <w:r>
        <w:rPr>
          <w:rFonts w:ascii="宋体" w:hAnsi="宋体" w:eastAsia="宋体"/>
          <w:sz w:val="24"/>
        </w:rPr>
        <w:t>肖森舟，李鲆著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微信营销108招  用微信做自我营销打造超级人脉和钱脉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肖森舟，李鲆著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本书出售、求购地址：https://www.jiaokey.com/book/detail/13705820.html</w:t>
      </w:r>
    </w:p>
    <w:p>
      <w:r>
        <w:t>更多相关图书推荐：https://www.jiaokey.com</w:t>
      </w:r>
    </w:p>
    <w:p>
      <w:r>
        <w:t>肖森舟，李鲆著 其他作品：https://www.jiaokey.com/tag/肖森舟，李鲆著.html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关键词搜索：https://www.jiaokey.com/tag/微信营销108招  用微信做自我营销打造超级人脉和钱脉.html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