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远在天边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远在天边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本书出售、求购地址：https://www.jiaokey.com/book/detail/13705817.html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关键词搜索：https://www.jiaokey.com/tag/远在天边.html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