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托业基础必备  阅读</w:t>
      </w:r>
    </w:p>
    <w:p>
      <w:r>
        <w:rPr>
          <w:rFonts w:ascii="宋体" w:hAnsi="宋体" w:eastAsia="宋体"/>
          <w:sz w:val="24"/>
        </w:rPr>
        <w:t>（韩）李成龙，李恩奎，金学仁，朴珠姬著；朴艺丹译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托业基础必备  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（韩）李成龙，李恩奎，金学仁，朴珠姬著；朴艺丹译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本书出售、求购地址：https://www.jiaokey.com/book/detail/13705808.html</w:t>
      </w:r>
    </w:p>
    <w:p>
      <w:r>
        <w:t>更多相关图书推荐：https://www.jiaokey.com</w:t>
      </w:r>
    </w:p>
    <w:p>
      <w:r>
        <w:t>（韩）李成龙，李恩奎，金学仁，朴珠姬著；朴艺丹译 其他作品：https://www.jiaokey.com/tag/（韩）李成龙，李恩奎，金学仁，朴珠姬著；朴艺丹译.html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关键词搜索：https://www.jiaokey.com/tag/托业基础必备  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