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词与趣里的世界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词与趣里的世界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本书出售、求购地址：https://www.jiaokey.com/book/detail/13705774.html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关键词搜索：https://www.jiaokey.com/tag/词与趣里的世界.html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