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中国基本公共服务均等化评估及优化机制研究  基于县域数据的实证</w:t>
      </w:r>
    </w:p>
    <w:p>
      <w:r>
        <w:rPr>
          <w:rFonts w:ascii="宋体" w:hAnsi="宋体" w:eastAsia="宋体"/>
          <w:sz w:val="24"/>
        </w:rPr>
        <w:t>陈思霞著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中国基本公共服务均等化评估及优化机制研究  基于县域数据的实证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本书出售、求购地址：https://www.jiaokey.com/book/detail/13705726.html</w:t>
      </w:r>
    </w:p>
    <w:p>
      <w:r>
        <w:t>更多相关图书推荐：https://www.jiaokey.com</w:t>
      </w:r>
    </w:p>
    <w:p>
      <w:r>
        <w:t>陈思霞著 其他作品：https://www.jiaokey.com/tag/陈思霞著.html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关键词搜索：https://www.jiaokey.com/tag/中国基本公共服务均等化评估及优化机制研究  基于县域数据的实证.html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