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信仰、欲望与行动</w:t>
      </w:r>
    </w:p>
    <w:p>
      <w:r>
        <w:rPr>
          <w:rFonts w:ascii="宋体" w:hAnsi="宋体" w:eastAsia="宋体"/>
          <w:sz w:val="24"/>
        </w:rPr>
        <w:t>（法）皮埃尔·马利著；许铁兵，钟震宇译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信仰、欲望与行动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（法）皮埃尔·马利著；许铁兵，钟震宇译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本书出售、求购地址：https://www.jiaokey.com/book/detail/13705719.html</w:t>
      </w:r>
    </w:p>
    <w:p>
      <w:r>
        <w:t>更多相关图书推荐：https://www.jiaokey.com</w:t>
      </w:r>
    </w:p>
    <w:p>
      <w:r>
        <w:t>（法）皮埃尔·马利著；许铁兵，钟震宇译 其他作品：https://www.jiaokey.com/tag/（法）皮埃尔·马利著；许铁兵，钟震宇译.html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关键词搜索：https://www.jiaokey.com/tag/信仰、欲望与行动.html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