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血色苍穹  民国时期的中国空军  评话本</w:t>
      </w:r>
    </w:p>
    <w:p>
      <w:r>
        <w:rPr>
          <w:rFonts w:ascii="宋体" w:hAnsi="宋体" w:eastAsia="宋体"/>
          <w:sz w:val="24"/>
        </w:rPr>
        <w:t>肖璞韬著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血色苍穹  民国时期的中国空军  评话本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肖璞韬著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本书出售、求购地址：https://www.jiaokey.com/book/detail/13705705.html</w:t>
      </w:r>
    </w:p>
    <w:p>
      <w:r>
        <w:t>更多相关图书推荐：https://www.jiaokey.com</w:t>
      </w:r>
    </w:p>
    <w:p>
      <w:r>
        <w:t>肖璞韬著 其他作品：https://www.jiaokey.com/tag/肖璞韬著.html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关键词搜索：https://www.jiaokey.com/tag/血色苍穹  民国时期的中国空军  评话本.html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