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第二人称观点  道德、尊重与责任</w:t>
      </w:r>
    </w:p>
    <w:p>
      <w:r>
        <w:rPr>
          <w:rFonts w:ascii="宋体" w:hAnsi="宋体" w:eastAsia="宋体"/>
          <w:sz w:val="24"/>
        </w:rPr>
        <w:t>（美国）斯蒂芬·达尔沃著；章晟译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第二人称观点  道德、尊重与责任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（美国）斯蒂芬·达尔沃著；章晟译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本书出售、求购地址：https://www.jiaokey.com/book/detail/13705702.html</w:t>
      </w:r>
    </w:p>
    <w:p>
      <w:r>
        <w:t>更多相关图书推荐：https://www.jiaokey.com</w:t>
      </w:r>
    </w:p>
    <w:p>
      <w:r>
        <w:t>（美国）斯蒂芬·达尔沃著；章晟译 其他作品：https://www.jiaokey.com/tag/（美国）斯蒂芬·达尔沃著；章晟译.html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关键词搜索：https://www.jiaokey.com/tag/第二人称观点  道德、尊重与责任.html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