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在迦南的那一边</w:t>
      </w:r>
    </w:p>
    <w:p>
      <w:r>
        <w:rPr>
          <w:rFonts w:ascii="宋体" w:hAnsi="宋体" w:eastAsia="宋体"/>
          <w:sz w:val="24"/>
        </w:rPr>
        <w:t>（爱尔兰）塞巴斯蒂安·巴里著；李育超译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在迦南的那一边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（爱尔兰）塞巴斯蒂安·巴里著；李育超译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本书出售、求购地址：https://www.jiaokey.com/book/detail/13705701.html</w:t>
      </w:r>
    </w:p>
    <w:p>
      <w:r>
        <w:t>更多相关图书推荐：https://www.jiaokey.com</w:t>
      </w:r>
    </w:p>
    <w:p>
      <w:r>
        <w:t>（爱尔兰）塞巴斯蒂安·巴里著；李育超译 其他作品：https://www.jiaokey.com/tag/（爱尔兰）塞巴斯蒂安·巴里著；李育超译.html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关键词搜索：https://www.jiaokey.com/tag/在迦南的那一边.html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