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书名：心理学家的面相术  解读情绪的密码</w:t>
      </w:r>
    </w:p>
    <w:p>
      <w:r>
        <w:t>作者：（美）艾克曼著</w:t>
      </w:r>
    </w:p>
    <w:p>
      <w:r>
        <w:t>出版社：长沙:湖南科学技术出版社,2015.01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心理学家的面相术  解读情绪的密码 评论地址：https://www.jiaokey.com/book/detail/13705687.html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