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书名：叱咤东南的铁血总督  抗倭名将胡宗宪</w:t>
      </w:r>
    </w:p>
    <w:p>
      <w:r>
        <w:t>作者：桂国强主编；任丽青策划；邬智冬，黄建华编撰</w:t>
      </w:r>
    </w:p>
    <w:p>
      <w:r>
        <w:t>出版社：上海:文汇出版社,2015.03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叱咤东南的铁血总督  抗倭名将胡宗宪 评论地址：https://www.jiaokey.com/book/detail/13705674.html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