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书名：海市蜃楼里的万国风情  元代旅行家汪大渊传奇</w:t>
      </w:r>
    </w:p>
    <w:p>
      <w:r>
        <w:t>作者：桂国强主编；任丽青策划；张雪雨晴编撰</w:t>
      </w:r>
    </w:p>
    <w:p>
      <w:r>
        <w:t>出版社：上海:文汇出版社,2015.03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海市蜃楼里的万国风情  元代旅行家汪大渊传奇 评论地址：https://www.jiaokey.com/book/detail/13705673.html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