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书名：帝国夕阳下的铸舰之梦  战船工程师徐寿</w:t>
      </w:r>
    </w:p>
    <w:p>
      <w:r>
        <w:t>作者：桂国强主编；任丽青策划；黄建华编撰</w:t>
      </w:r>
    </w:p>
    <w:p>
      <w:r>
        <w:t>出版社：上海:文汇出版社,2015.03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帝国夕阳下的铸舰之梦  战船工程师徐寿 评论地址：https://www.jiaokey.com/book/detail/13705672.html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