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美国储货币政策稳定价格的困境与影响：基于格林斯潘、伯南克治理模式的分析</w:t>
      </w:r>
    </w:p>
    <w:p>
      <w:r>
        <w:rPr>
          <w:rFonts w:ascii="宋体" w:hAnsi="宋体" w:eastAsia="宋体"/>
          <w:sz w:val="24"/>
        </w:rPr>
        <w:t>周念林著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美国储货币政策稳定价格的困境与影响：基于格林斯潘、伯南克治理模式的分析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本书出售、求购地址：https://www.jiaokey.com/book/detail/13705665.html</w:t>
      </w:r>
    </w:p>
    <w:p>
      <w:r>
        <w:t>更多相关图书推荐：https://www.jiaokey.com</w:t>
      </w:r>
    </w:p>
    <w:p>
      <w:r>
        <w:t>周念林著 其他作品：https://www.jiaokey.com/tag/周念林著.html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关键词搜索：https://www.jiaokey.com/tag/美国储货币政策稳定价格的困境与影响：基于格林斯潘、伯南克治理模式的分析.html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