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书名：论艺术家-心理学家陀思妥耶夫斯基＝ON ARTIST PSYCHOLOGIST FYODOR DOSTOYEVSKY</w:t>
      </w:r>
    </w:p>
    <w:p>
      <w:r>
        <w:t>作者:陈思红著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论艺术家-心理学家陀思妥耶夫斯基＝ON ARTIST PSYCHOLOGIST FYODOR DOSTOYEVSKY评论地址：https://www.jiaokey.com/book/detail/13705661.html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