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清正廉洁  包拯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清正廉洁  包拯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本书出售、求购地址：https://www.jiaokey.com/book/detail/13705645.html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关键词搜索：https://www.jiaokey.com/tag/清正廉洁  包拯.html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