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切字捷要研究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切字捷要研究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本书出售、求购地址：https://www.jiaokey.com/book/detail/13705617.html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关键词搜索：https://www.jiaokey.com/tag/切字捷要研究.html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