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  想北平  猫城记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  想北平  猫城记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话剧剧本-中国-现代-散文集-长篇小说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本书出售、求购地址：https://www.jiaokey.com/book/detail/13705604.html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成都:巴蜀书社,2015.02 出版图书：https://www.jiaokey.com/tag/成都:巴蜀书社,2015.02.html</w:t>
      </w:r>
    </w:p>
    <w:p>
      <w:r>
        <w:t>关键词搜索：https://www.jiaokey.com/tag/话剧剧本-中国-现代-散文集-长篇小说.html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