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交火的日子  布什与切尼的白宫岁月  下</w:t>
      </w:r>
    </w:p>
    <w:p>
      <w:r>
        <w:rPr>
          <w:rFonts w:ascii="宋体" w:hAnsi="宋体" w:eastAsia="宋体"/>
          <w:sz w:val="24"/>
        </w:rPr>
        <w:t>（美）彼得·贝克著；李文远，潘丽君，王文佳译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交火的日子  布什与切尼的白宫岁月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（美）彼得·贝克著；李文远，潘丽君，王文佳译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本书出售、求购地址：https://www.jiaokey.com/book/detail/13705592.html</w:t>
      </w:r>
    </w:p>
    <w:p>
      <w:r>
        <w:t>更多相关图书推荐：https://www.jiaokey.com</w:t>
      </w:r>
    </w:p>
    <w:p>
      <w:r>
        <w:t>（美）彼得·贝克著；李文远，潘丽君，王文佳译 其他作品：https://www.jiaokey.com/tag/（美）彼得·贝克著；李文远，潘丽君，王文佳译.html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关键词搜索：https://www.jiaokey.com/tag/交火的日子  布什与切尼的白宫岁月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