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离散系统网络化控制理论  传输速率定理</w:t>
      </w:r>
    </w:p>
    <w:p>
      <w:r>
        <w:rPr>
          <w:rFonts w:ascii="宋体" w:hAnsi="宋体" w:eastAsia="宋体"/>
          <w:sz w:val="24"/>
        </w:rPr>
        <w:t>刘庆泉，金芳，丁国华等著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离散系统网络化控制理论  传输速率定理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刘庆泉，金芳，丁国华等著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本书出售、求购地址：https://www.jiaokey.com/book/detail/13705571.html</w:t>
      </w:r>
    </w:p>
    <w:p>
      <w:r>
        <w:t>更多相关图书推荐：https://www.jiaokey.com</w:t>
      </w:r>
    </w:p>
    <w:p>
      <w:r>
        <w:t>刘庆泉，金芳，丁国华等著 其他作品：https://www.jiaokey.com/tag/刘庆泉，金芳，丁国华等著.html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关键词搜索：https://www.jiaokey.com/tag/离散系统网络化控制理论  传输速率定理.html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