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书名：神经内科临床速查掌中宝</w:t>
      </w:r>
    </w:p>
    <w:p>
      <w:r>
        <w:t>作者：陈康宁，桂莉，史树贵主编；黄河清，罗春霞，周振华副主编；陈康宁，赵欢，肖力等编者</w:t>
      </w:r>
    </w:p>
    <w:p>
      <w:r>
        <w:t>出版社：北京:军事医学科学出版社,2014.09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神经内科临床速查掌中宝 评论地址：https://www.jiaokey.com/book/detail/13705553.html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