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血液透析专科护理操作指南  2014年版</w:t>
      </w:r>
    </w:p>
    <w:p>
      <w:r>
        <w:rPr>
          <w:rFonts w:ascii="宋体" w:hAnsi="宋体" w:eastAsia="宋体"/>
          <w:sz w:val="24"/>
        </w:rPr>
        <w:t>中华护理学会血液透析专业委员会编制；向晶，马志芳主编；崔文英，曹立云，苏默副主编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血液透析专科护理操作指南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中华护理学会血液透析专业委员会编制；向晶，马志芳主编；崔文英，曹立云，苏默副主编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本书出售、求购地址：https://www.jiaokey.com/book/detail/13705551.html</w:t>
      </w:r>
    </w:p>
    <w:p>
      <w:r>
        <w:t>更多相关图书推荐：https://www.jiaokey.com</w:t>
      </w:r>
    </w:p>
    <w:p>
      <w:r>
        <w:t>中华护理学会血液透析专业委员会编制；向晶，马志芳主编；崔文英，曹立云，苏默副主编 其他作品：https://www.jiaokey.com/tag/中华护理学会血液透析专业委员会编制；向晶，马志芳主编；崔文英，曹立云，苏默副主编.html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关键词搜索：https://www.jiaokey.com/tag/血液透析专科护理操作指南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