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书名：家装精品快递  时尚简约风</w:t>
      </w:r>
    </w:p>
    <w:p>
      <w:r>
        <w:t>作者：叶斌编著；林皎皎，肖海有，刘小芳配文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家装精品快递  时尚简约风 评论地址：https://www.jiaokey.com/book/detail/13705520.html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