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书名：家装精品快递  清新自然风</w:t>
      </w:r>
    </w:p>
    <w:p>
      <w:r>
        <w:t>作者：叶斌编著；齐海梅配文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总页数：71</w:t>
      </w:r>
    </w:p>
    <w:p>
      <w:r>
        <w:t>更多请访问教客网: www.jiaokey.com</w:t>
      </w:r>
    </w:p>
    <w:p>
      <w:r>
        <w:t>家装精品快递  清新自然风 评论地址：https://www.jiaokey.com/book/detail/13705519.html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