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书名：战斗机飞行员</w:t>
      </w:r>
    </w:p>
    <w:p>
      <w:r>
        <w:t>作者：（美）加里·杰弗里著&amp;（美）特里·里雷插图；魏怡译</w:t>
      </w:r>
    </w:p>
    <w:p>
      <w:r>
        <w:t>出版社：</w:t>
      </w:r>
    </w:p>
    <w:p>
      <w:r>
        <w:t>出版日期：2014.11</w:t>
      </w:r>
    </w:p>
    <w:p>
      <w:r>
        <w:t>总页数：48</w:t>
      </w:r>
    </w:p>
    <w:p>
      <w:r>
        <w:t>更多请访问教客网: www.jiaokey.com</w:t>
      </w:r>
    </w:p>
    <w:p>
      <w:r>
        <w:t>战斗机飞行员 评论地址：https://www.jiaokey.com/book/detail/13705488.html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