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人类飞行史</w:t>
      </w:r>
    </w:p>
    <w:p>
      <w:r>
        <w:rPr>
          <w:rFonts w:ascii="宋体" w:hAnsi="宋体" w:eastAsia="宋体"/>
          <w:sz w:val="24"/>
        </w:rPr>
        <w:t>（美）加里·杰弗里著&amp;（英）麦克·雷西插图；魏怡译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人类飞行史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（美）加里·杰弗里著&amp;（英）麦克·雷西插图；魏怡译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本书出售、求购地址：https://www.jiaokey.com/book/detail/13705485.html</w:t>
      </w:r>
    </w:p>
    <w:p>
      <w:r>
        <w:t>更多相关图书推荐：https://www.jiaokey.com</w:t>
      </w:r>
    </w:p>
    <w:p>
      <w:r>
        <w:t>（美）加里·杰弗里著&amp;（英）麦克·雷西插图；魏怡译 其他作品：https://www.jiaokey.com/tag/（美）加里·杰弗里著&amp;（英）麦克·雷西插图；魏怡译.html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关键词搜索：https://www.jiaokey.com/tag/人类飞行史.html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