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书名：世说新语</w:t>
      </w:r>
    </w:p>
    <w:p>
      <w:r>
        <w:t>作者：（南北朝）刘义庆著</w:t>
      </w:r>
    </w:p>
    <w:p>
      <w:r>
        <w:t>出版社：长沙:岳麓书社,2015.02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世说新语 评论地址：https://www.jiaokey.com/book/detail/13705469.html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