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书名：女人的心理,男人的思维：玩得转的社交心理学</w:t>
      </w:r>
    </w:p>
    <w:p>
      <w:r>
        <w:t>作者：绛妖精著</w:t>
      </w:r>
    </w:p>
    <w:p>
      <w:r>
        <w:t>出版社：中国友谊出版社,2014.10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女人的心理,男人的思维：玩得转的社交心理学 评论地址：https://www.jiaokey.com/book/detail/13705456.html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