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书名：古诗趣说</w:t>
      </w:r>
    </w:p>
    <w:p>
      <w:r>
        <w:t>作者：刘先明著</w:t>
      </w:r>
    </w:p>
    <w:p>
      <w:r>
        <w:t>出版社：合肥:安徽文艺出版社,2014.12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古诗趣说 评论地址：https://www.jiaokey.com/book/detail/13705427.html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