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  0-8岁儿童的成长  原书第6版</w:t>
      </w:r>
    </w:p>
    <w:p>
      <w:r>
        <w:rPr>
          <w:rFonts w:ascii="宋体" w:hAnsi="宋体" w:eastAsia="宋体"/>
          <w:sz w:val="24"/>
        </w:rPr>
        <w:t>（美）唐娜·威特默，桑德拉·彼得森，玛格丽特·帕克特著；何洁，金心怡，李竺芸译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  0-8岁儿童的成长  原书第6版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（美）唐娜·威特默，桑德拉·彼得森，玛格丽特·帕克特著；何洁，金心怡，李竺芸译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本书出售、求购地址：https://www.jiaokey.com/book/detail/13705423.html</w:t>
      </w:r>
    </w:p>
    <w:p>
      <w:r>
        <w:t>更多相关图书推荐：https://www.jiaokey.com</w:t>
      </w:r>
    </w:p>
    <w:p>
      <w:r>
        <w:t>（美）唐娜·威特默，桑德拉·彼得森，玛格丽特·帕克特著；何洁，金心怡，李竺芸译 其他作品：https://www.jiaokey.com/tag/（美）唐娜·威特默，桑德拉·彼得森，玛格丽特·帕克特著；何洁，金心怡，李竺芸译.html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关键词搜索：https://www.jiaokey.com/tag/儿童心理学  0-8岁儿童的成长  原书第6版.html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