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闲聊  方方散文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闲聊  方方散文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本书出售、求购地址：https://www.jiaokey.com/book/detail/13705418.html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关键词搜索：https://www.jiaokey.com/tag/闲聊  方方散文.html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