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书名：肝病生活调养防治800问</w:t>
      </w:r>
    </w:p>
    <w:p>
      <w:r>
        <w:t>作者：刘安祥编著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肝病生活调养防治800问 评论地址：https://www.jiaokey.com/book/detail/13705414.html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