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书名：汉字树  3  植物里的汉字之美</w:t>
      </w:r>
    </w:p>
    <w:p>
      <w:r>
        <w:t>作者：廖文豪著</w:t>
      </w:r>
    </w:p>
    <w:p>
      <w:r>
        <w:t>出版社：兰州：甘肃人民美术出版社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汉字树  3  植物里的汉字之美 评论地址：https://www.jiaokey.com/book/detail/13705403.html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