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书名：做一个情场稳  职场顺  气场赢的智慧女人</w:t>
      </w:r>
    </w:p>
    <w:p>
      <w:r>
        <w:t>作者：孙豆豆著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总页数：376</w:t>
      </w:r>
    </w:p>
    <w:p>
      <w:r>
        <w:t>更多请访问教客网: www.jiaokey.com</w:t>
      </w:r>
    </w:p>
    <w:p>
      <w:r>
        <w:t>做一个情场稳  职场顺  气场赢的智慧女人 评论地址：https://www.jiaokey.com/book/detail/13705351.html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